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7501" w14:textId="77777777" w:rsidR="00796462" w:rsidRDefault="00796462" w:rsidP="00796462">
      <w:pPr>
        <w:jc w:val="left"/>
        <w:rPr>
          <w:rFonts w:cs="Arial"/>
          <w:bCs/>
          <w:color w:val="000000"/>
          <w:szCs w:val="24"/>
          <w:lang w:eastAsia="en-GB"/>
        </w:rPr>
      </w:pPr>
      <w:bookmarkStart w:id="0" w:name="_GoBack"/>
      <w:bookmarkEnd w:id="0"/>
      <w:r>
        <w:rPr>
          <w:rFonts w:cs="Arial"/>
          <w:bCs/>
          <w:color w:val="000000"/>
          <w:szCs w:val="24"/>
          <w:lang w:eastAsia="en-GB"/>
        </w:rPr>
        <w:t>Model Form E</w:t>
      </w:r>
    </w:p>
    <w:p w14:paraId="1F798613" w14:textId="77777777" w:rsidR="00796462" w:rsidRDefault="00796462" w:rsidP="00796462">
      <w:pPr>
        <w:jc w:val="left"/>
        <w:rPr>
          <w:rFonts w:cs="Arial"/>
          <w:b/>
          <w:bCs/>
          <w:color w:val="000000"/>
          <w:szCs w:val="24"/>
          <w:lang w:eastAsia="en-GB"/>
        </w:rPr>
      </w:pPr>
    </w:p>
    <w:p w14:paraId="14195129" w14:textId="77777777" w:rsidR="00796462" w:rsidRDefault="00796462" w:rsidP="0079646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APPLICATION FOR TEMPORARY OCCUPATION OR USE</w:t>
      </w:r>
    </w:p>
    <w:p w14:paraId="2A4B4599" w14:textId="77777777" w:rsidR="00796462" w:rsidRDefault="00796462" w:rsidP="00796462">
      <w:pPr>
        <w:jc w:val="left"/>
        <w:rPr>
          <w:rFonts w:cs="Arial"/>
          <w:color w:val="000000"/>
          <w:szCs w:val="24"/>
          <w:lang w:eastAsia="en-GB"/>
        </w:rPr>
      </w:pPr>
    </w:p>
    <w:p w14:paraId="24B9BECC" w14:textId="77777777" w:rsidR="00796462" w:rsidRDefault="00796462" w:rsidP="00796462">
      <w:pPr>
        <w:rPr>
          <w:rFonts w:cs="Arial"/>
          <w:szCs w:val="24"/>
        </w:rPr>
      </w:pPr>
      <w:r>
        <w:rPr>
          <w:rFonts w:cs="Arial"/>
          <w:szCs w:val="24"/>
        </w:rPr>
        <w:t>Building (Scotland) Act 2003</w:t>
      </w:r>
    </w:p>
    <w:p w14:paraId="04D96524" w14:textId="77777777" w:rsidR="00796462" w:rsidRDefault="00796462" w:rsidP="00796462">
      <w:pPr>
        <w:rPr>
          <w:rFonts w:cs="Arial"/>
          <w:szCs w:val="24"/>
        </w:rPr>
      </w:pPr>
      <w:r>
        <w:rPr>
          <w:rFonts w:cs="Arial"/>
          <w:szCs w:val="24"/>
        </w:rPr>
        <w:t>Application under section 21 for permission to occupy or use a building prior to the acceptance of a completion certificate for that building</w:t>
      </w:r>
    </w:p>
    <w:p w14:paraId="2309BF11" w14:textId="77777777" w:rsidR="00796462" w:rsidRDefault="00796462" w:rsidP="00796462">
      <w:pPr>
        <w:jc w:val="left"/>
        <w:rPr>
          <w:rFonts w:cs="Arial"/>
          <w:szCs w:val="24"/>
        </w:rPr>
      </w:pPr>
    </w:p>
    <w:p w14:paraId="47F3B05D" w14:textId="77777777" w:rsidR="00796462" w:rsidRDefault="00796462" w:rsidP="00796462">
      <w:pPr>
        <w:jc w:val="left"/>
        <w:rPr>
          <w:rFonts w:cs="Arial"/>
          <w:bCs/>
          <w:color w:val="000000"/>
          <w:szCs w:val="24"/>
          <w:lang w:eastAsia="en-GB"/>
        </w:rPr>
      </w:pPr>
      <w:r>
        <w:rPr>
          <w:rFonts w:cs="Arial"/>
          <w:bCs/>
          <w:color w:val="000000"/>
          <w:szCs w:val="24"/>
          <w:lang w:eastAsia="en-GB"/>
        </w:rPr>
        <w:t>Please refer to the accompanying Guidance Notes when completing this form.</w:t>
      </w:r>
    </w:p>
    <w:p w14:paraId="6AC1BAAC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  <w:szCs w:val="24"/>
          <w:lang w:eastAsia="en-GB"/>
        </w:rPr>
      </w:pPr>
    </w:p>
    <w:p w14:paraId="25233EFD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bCs/>
          <w:szCs w:val="24"/>
          <w:lang w:eastAsia="en-GB"/>
        </w:rPr>
      </w:pPr>
      <w:r>
        <w:rPr>
          <w:rFonts w:cs="Arial"/>
          <w:bCs/>
          <w:szCs w:val="24"/>
          <w:lang w:eastAsia="en-GB"/>
        </w:rPr>
        <w:t xml:space="preserve">Please note it is faster and simpler to submit an Application for Temporary Occupation or Use electronically via </w:t>
      </w:r>
      <w:hyperlink r:id="rId5" w:history="1">
        <w:r>
          <w:rPr>
            <w:rStyle w:val="Hyperlink"/>
            <w:rFonts w:eastAsiaTheme="minorHAnsi" w:cs="Arial"/>
            <w:bCs/>
            <w:szCs w:val="24"/>
            <w:lang w:eastAsia="en-GB"/>
          </w:rPr>
          <w:t>http://www.ebuildingstandards.scot</w:t>
        </w:r>
      </w:hyperlink>
      <w:r>
        <w:rPr>
          <w:rFonts w:cs="Arial"/>
          <w:bCs/>
          <w:szCs w:val="24"/>
          <w:lang w:eastAsia="en-GB"/>
        </w:rPr>
        <w:t xml:space="preserve"> </w:t>
      </w:r>
    </w:p>
    <w:p w14:paraId="543435F8" w14:textId="77777777" w:rsidR="00796462" w:rsidRDefault="00796462" w:rsidP="00796462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549"/>
        <w:gridCol w:w="1382"/>
        <w:gridCol w:w="2618"/>
      </w:tblGrid>
      <w:tr w:rsidR="00796462" w14:paraId="1AF8017E" w14:textId="77777777" w:rsidTr="002F2476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73E90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 </w:t>
            </w:r>
            <w:r>
              <w:rPr>
                <w:rFonts w:cs="Arial"/>
                <w:b/>
                <w:szCs w:val="24"/>
              </w:rPr>
              <w:tab/>
              <w:t>Applicant</w:t>
            </w:r>
          </w:p>
        </w:tc>
      </w:tr>
      <w:tr w:rsidR="00796462" w14:paraId="5D3EA658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6E5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D58AE8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0D806E75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636C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Address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2FDD4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5390D556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3A13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Post code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32ADE3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5C623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 No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F237B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0CFA9B85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3229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Fax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723AA4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08735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8FF017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052CE5C8" w14:textId="77777777" w:rsidR="00796462" w:rsidRDefault="00796462" w:rsidP="00796462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549"/>
        <w:gridCol w:w="1382"/>
        <w:gridCol w:w="2618"/>
      </w:tblGrid>
      <w:tr w:rsidR="00796462" w14:paraId="5FE9AD55" w14:textId="77777777" w:rsidTr="002F2476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77E06E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 </w:t>
            </w:r>
            <w:r>
              <w:rPr>
                <w:rFonts w:cs="Arial"/>
                <w:b/>
                <w:szCs w:val="24"/>
              </w:rPr>
              <w:tab/>
              <w:t>Duly Authorised Agent (if any)</w:t>
            </w:r>
          </w:p>
        </w:tc>
      </w:tr>
      <w:tr w:rsidR="00796462" w14:paraId="4B0D89B1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9C3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AE630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68B487CF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255D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Address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6E475C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0EAD2FEA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05E9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Post code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AEA332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79034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 No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23E8F7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3D9B0655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1DE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Fax 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6EB6C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2436E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C1D1D2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7F4EC8B0" w14:textId="77777777" w:rsidR="00796462" w:rsidRDefault="00796462" w:rsidP="00796462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504"/>
      </w:tblGrid>
      <w:tr w:rsidR="00796462" w14:paraId="23C4C5A0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C75F1AA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3.  </w:t>
            </w:r>
            <w:r>
              <w:rPr>
                <w:rFonts w:cs="Arial"/>
                <w:b/>
                <w:szCs w:val="24"/>
              </w:rPr>
              <w:tab/>
              <w:t>Location of building or site to which the application relates</w:t>
            </w:r>
          </w:p>
        </w:tc>
      </w:tr>
      <w:tr w:rsidR="00796462" w14:paraId="7F475D97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DD0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Address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5BF15D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26DAEF88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5DC4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 Code (if known)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C02868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3823EE67" w14:textId="77777777" w:rsidR="00796462" w:rsidRDefault="00796462" w:rsidP="00796462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26"/>
      </w:tblGrid>
      <w:tr w:rsidR="00796462" w14:paraId="51C373CE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7DAF85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4.  </w:t>
            </w:r>
            <w:r>
              <w:rPr>
                <w:rFonts w:cs="Arial"/>
                <w:b/>
                <w:szCs w:val="24"/>
              </w:rPr>
              <w:tab/>
              <w:t>Details of building warrant</w:t>
            </w:r>
          </w:p>
        </w:tc>
      </w:tr>
      <w:tr w:rsidR="00796462" w14:paraId="4D405617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94A7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Date of building warrant (and any amendments)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D9BD4F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  <w:tr w:rsidR="00796462" w14:paraId="4B6A61F8" w14:textId="77777777" w:rsidTr="002F2476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9AC1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Reference number of building warrant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C4B542" w14:textId="77777777" w:rsidR="00796462" w:rsidRDefault="00796462" w:rsidP="002F2476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4B3D3B63" w14:textId="77777777" w:rsidR="00796462" w:rsidRDefault="00796462" w:rsidP="00796462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2259"/>
      </w:tblGrid>
      <w:tr w:rsidR="00796462" w14:paraId="5ED35F9E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71C2C12" w14:textId="77777777" w:rsidR="00796462" w:rsidRDefault="00796462" w:rsidP="002F247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5.  </w:t>
            </w:r>
            <w:r>
              <w:rPr>
                <w:rFonts w:cs="Arial"/>
                <w:b/>
                <w:szCs w:val="24"/>
              </w:rPr>
              <w:tab/>
              <w:t>Extent of occupation or use</w:t>
            </w:r>
          </w:p>
        </w:tc>
      </w:tr>
      <w:tr w:rsidR="00796462" w14:paraId="64A33F43" w14:textId="77777777" w:rsidTr="002F2476">
        <w:trPr>
          <w:trHeight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0943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whole building to be occupied or used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583983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GB"/>
              </w:rPr>
              <w:t>Yes / No *</w:t>
            </w:r>
          </w:p>
        </w:tc>
      </w:tr>
      <w:tr w:rsidR="00796462" w14:paraId="673EAF97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E406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No, please state part of building to be occupied or used</w:t>
            </w:r>
          </w:p>
        </w:tc>
      </w:tr>
      <w:tr w:rsidR="00796462" w14:paraId="2731AD91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E325E5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</w:p>
        </w:tc>
      </w:tr>
    </w:tbl>
    <w:p w14:paraId="37DC5264" w14:textId="77777777" w:rsidR="00796462" w:rsidRDefault="00796462" w:rsidP="00796462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2127"/>
        <w:gridCol w:w="46"/>
        <w:gridCol w:w="2241"/>
      </w:tblGrid>
      <w:tr w:rsidR="00796462" w14:paraId="48AB4118" w14:textId="77777777" w:rsidTr="00AD24CC">
        <w:trPr>
          <w:trHeight w:val="34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51A172" w14:textId="77777777" w:rsidR="00796462" w:rsidRDefault="00796462" w:rsidP="002F247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6.  </w:t>
            </w:r>
            <w:r>
              <w:rPr>
                <w:rFonts w:cs="Arial"/>
                <w:b/>
                <w:szCs w:val="24"/>
              </w:rPr>
              <w:tab/>
              <w:t>Previous applications</w:t>
            </w:r>
          </w:p>
        </w:tc>
      </w:tr>
      <w:tr w:rsidR="00796462" w14:paraId="07F7AC28" w14:textId="77777777" w:rsidTr="00AD24CC">
        <w:trPr>
          <w:trHeight w:val="340"/>
        </w:trPr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15C6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Has a previous application for temporary occupation or use been granted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6947E3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GB"/>
              </w:rPr>
              <w:t>Yes / No *</w:t>
            </w:r>
          </w:p>
        </w:tc>
      </w:tr>
      <w:tr w:rsidR="00796462" w14:paraId="24ECC8F7" w14:textId="77777777" w:rsidTr="00AD24CC">
        <w:trPr>
          <w:trHeight w:val="34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218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Yes, please give details</w:t>
            </w:r>
          </w:p>
        </w:tc>
      </w:tr>
      <w:tr w:rsidR="00796462" w14:paraId="3E2AE8A9" w14:textId="77777777" w:rsidTr="00AD24CC">
        <w:trPr>
          <w:trHeight w:val="34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1D5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authorisation given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43E166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</w:p>
        </w:tc>
      </w:tr>
      <w:tr w:rsidR="00796462" w14:paraId="538E2ACC" w14:textId="77777777" w:rsidTr="00AD24CC">
        <w:trPr>
          <w:trHeight w:val="34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76BC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authorisation expires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D3CDE2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</w:p>
        </w:tc>
      </w:tr>
      <w:tr w:rsidR="00796462" w14:paraId="50DBFC10" w14:textId="77777777" w:rsidTr="00AD24CC">
        <w:trPr>
          <w:trHeight w:val="340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00CA9D5" w14:textId="77777777" w:rsidR="00796462" w:rsidRDefault="00796462" w:rsidP="002F247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7.  </w:t>
            </w:r>
            <w:r>
              <w:rPr>
                <w:rFonts w:cs="Arial"/>
                <w:b/>
                <w:szCs w:val="24"/>
              </w:rPr>
              <w:tab/>
              <w:t>Length of temporary occupation or use</w:t>
            </w:r>
          </w:p>
        </w:tc>
      </w:tr>
      <w:tr w:rsidR="00796462" w14:paraId="67FCD1CA" w14:textId="77777777" w:rsidTr="00AD24CC">
        <w:trPr>
          <w:trHeight w:val="340"/>
        </w:trPr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C7AF" w14:textId="77777777" w:rsidR="00796462" w:rsidRDefault="00796462" w:rsidP="002F2476">
            <w:pPr>
              <w:tabs>
                <w:tab w:val="clear" w:pos="720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 of temporary occupation or use requested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363E32" w14:textId="77777777" w:rsidR="00796462" w:rsidRDefault="00796462" w:rsidP="002F2476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from </w:t>
            </w:r>
            <w:r>
              <w:rPr>
                <w:rFonts w:cs="Arial"/>
                <w:b/>
                <w:szCs w:val="24"/>
              </w:rPr>
              <w:t>[date]</w:t>
            </w:r>
            <w:r>
              <w:rPr>
                <w:rFonts w:cs="Arial"/>
                <w:szCs w:val="24"/>
              </w:rPr>
              <w:t xml:space="preserve"> to           </w:t>
            </w:r>
            <w:proofErr w:type="gramStart"/>
            <w:r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b/>
                <w:szCs w:val="24"/>
              </w:rPr>
              <w:t>[</w:t>
            </w:r>
            <w:proofErr w:type="gramEnd"/>
            <w:r>
              <w:rPr>
                <w:rFonts w:cs="Arial"/>
                <w:b/>
                <w:szCs w:val="24"/>
              </w:rPr>
              <w:t>date]</w:t>
            </w:r>
          </w:p>
        </w:tc>
      </w:tr>
    </w:tbl>
    <w:p w14:paraId="6909131D" w14:textId="77777777" w:rsidR="00796462" w:rsidRDefault="00796462" w:rsidP="00796462">
      <w:pPr>
        <w:jc w:val="left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24CC" w14:paraId="58CA4891" w14:textId="77777777" w:rsidTr="0030064D">
        <w:trPr>
          <w:trHeight w:val="34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C2F2C7C" w14:textId="77777777" w:rsidR="00AD24CC" w:rsidRDefault="00AD24CC" w:rsidP="0030064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8.  </w:t>
            </w:r>
            <w:r>
              <w:rPr>
                <w:rFonts w:cs="Arial"/>
                <w:b/>
                <w:szCs w:val="24"/>
              </w:rPr>
              <w:tab/>
              <w:t>Reasons for application</w:t>
            </w:r>
          </w:p>
        </w:tc>
      </w:tr>
      <w:tr w:rsidR="00AD24CC" w14:paraId="620F9E2E" w14:textId="77777777" w:rsidTr="0030064D">
        <w:trPr>
          <w:trHeight w:val="34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D35E" w14:textId="77777777" w:rsidR="00AD24CC" w:rsidRDefault="00AD24CC" w:rsidP="0030064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state why you wish the above building to be temporarily occupied or used before a completion certificate has been submitted and accepted.</w:t>
            </w:r>
          </w:p>
        </w:tc>
      </w:tr>
      <w:tr w:rsidR="00AD24CC" w14:paraId="48B59806" w14:textId="77777777" w:rsidTr="0030064D">
        <w:trPr>
          <w:trHeight w:val="34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342D2C" w14:textId="77777777" w:rsidR="00AD24CC" w:rsidRDefault="00AD24CC" w:rsidP="0030064D">
            <w:pPr>
              <w:tabs>
                <w:tab w:val="clear" w:pos="720"/>
              </w:tabs>
              <w:jc w:val="center"/>
              <w:rPr>
                <w:rFonts w:cs="Arial"/>
                <w:szCs w:val="24"/>
              </w:rPr>
            </w:pPr>
          </w:p>
        </w:tc>
      </w:tr>
    </w:tbl>
    <w:p w14:paraId="7995EA01" w14:textId="77777777" w:rsidR="00AD24CC" w:rsidRDefault="00AD24CC" w:rsidP="00796462">
      <w:pPr>
        <w:jc w:val="left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3659"/>
      </w:tblGrid>
      <w:tr w:rsidR="00796462" w14:paraId="1BFBA053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73F21AD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 w:val="32"/>
                <w:szCs w:val="32"/>
              </w:rPr>
              <w:br w:type="page"/>
            </w:r>
            <w:r>
              <w:rPr>
                <w:rFonts w:cs="Arial"/>
                <w:b/>
                <w:szCs w:val="24"/>
              </w:rPr>
              <w:t xml:space="preserve">9.  </w:t>
            </w:r>
            <w:r>
              <w:rPr>
                <w:rFonts w:cs="Arial"/>
                <w:b/>
                <w:szCs w:val="24"/>
              </w:rPr>
              <w:tab/>
              <w:t>Declaration</w:t>
            </w:r>
          </w:p>
        </w:tc>
      </w:tr>
      <w:tr w:rsidR="00796462" w14:paraId="0B7D6300" w14:textId="77777777" w:rsidTr="002F2476">
        <w:trPr>
          <w:trHeight w:val="340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5A7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I/We* apply for temporary occupation or use of the building</w:t>
            </w:r>
            <w:r w:rsidRPr="007C3553">
              <w:rPr>
                <w:rFonts w:cs="Arial"/>
                <w:szCs w:val="24"/>
              </w:rPr>
              <w:t xml:space="preserve"> in accordance with the details supplied above and with any necessary accompanying information.</w:t>
            </w:r>
          </w:p>
          <w:p w14:paraId="4C76E5AB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</w:p>
          <w:p w14:paraId="0855AE56" w14:textId="77777777" w:rsidR="00796462" w:rsidRDefault="00431E3E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  <w:r w:rsidRPr="00431E3E">
              <w:rPr>
                <w:rFonts w:cs="Arial"/>
                <w:szCs w:val="24"/>
              </w:rPr>
              <w:t xml:space="preserve">This declaration confirms that in the case of work for the construction of a building, the building as constructed complies with the building regulations; that in the case of the provision of services, fittings or equipment in or in connection with a building that the services, fittings or equipment provided comply with building regulations; and in the case of conversion of a building that the building as converted complies with building regulations. </w:t>
            </w:r>
          </w:p>
          <w:p w14:paraId="5A0DCB38" w14:textId="77777777" w:rsidR="00431E3E" w:rsidRDefault="00431E3E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</w:p>
          <w:p w14:paraId="5E3A031A" w14:textId="77777777" w:rsidR="00796462" w:rsidRPr="007C3553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  <w:r w:rsidRPr="007C3553">
              <w:rPr>
                <w:rFonts w:cs="Arial"/>
                <w:szCs w:val="24"/>
              </w:rPr>
              <w:t>[and when the provisions of building regulations apply]</w:t>
            </w:r>
          </w:p>
          <w:p w14:paraId="7295DB87" w14:textId="77777777" w:rsidR="00796462" w:rsidRPr="007C3553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  <w:r w:rsidRPr="007C3553">
              <w:rPr>
                <w:rFonts w:cs="Arial"/>
                <w:szCs w:val="24"/>
              </w:rPr>
              <w:t>I enclose a copy of the energy performance certificate(s) for the buildings</w:t>
            </w:r>
            <w:r w:rsidR="00837602">
              <w:rPr>
                <w:rFonts w:cs="Arial"/>
                <w:szCs w:val="24"/>
              </w:rPr>
              <w:t>.</w:t>
            </w:r>
            <w:r w:rsidRPr="007C3553">
              <w:rPr>
                <w:rFonts w:cs="Arial"/>
                <w:szCs w:val="24"/>
              </w:rPr>
              <w:t xml:space="preserve"> </w:t>
            </w:r>
          </w:p>
          <w:p w14:paraId="7A13B723" w14:textId="77777777" w:rsidR="00796462" w:rsidRPr="007C3553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vertAlign w:val="superscript"/>
              </w:rPr>
            </w:pPr>
          </w:p>
          <w:p w14:paraId="6165A589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  <w:r w:rsidRPr="007C3553">
              <w:rPr>
                <w:rFonts w:cs="Arial"/>
                <w:szCs w:val="24"/>
              </w:rPr>
              <w:t>I enclose a copy of the statement of sustainability issued for the purpose of regulation 9 of section 7 of schedule 5 to the Building (Scotland) Regulations 2004</w:t>
            </w:r>
          </w:p>
          <w:p w14:paraId="138C614C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</w:p>
        </w:tc>
      </w:tr>
      <w:tr w:rsidR="00796462" w14:paraId="0E94F7C2" w14:textId="77777777" w:rsidTr="002F2476">
        <w:trPr>
          <w:trHeight w:val="60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A7ED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Signed</w:t>
            </w:r>
          </w:p>
          <w:p w14:paraId="45762064" w14:textId="77777777" w:rsidR="00796462" w:rsidRDefault="00431E3E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*</w:t>
            </w:r>
            <w:r w:rsidR="0004782D">
              <w:rPr>
                <w:rFonts w:cs="Arial"/>
                <w:szCs w:val="24"/>
              </w:rPr>
              <w:t>Applicant/</w:t>
            </w:r>
            <w:r w:rsidR="00796462" w:rsidRPr="007C3553">
              <w:rPr>
                <w:rFonts w:cs="Arial"/>
                <w:szCs w:val="24"/>
              </w:rPr>
              <w:t xml:space="preserve">duly authorised agent </w:t>
            </w:r>
          </w:p>
          <w:p w14:paraId="5FC56861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423917" w14:textId="77777777" w:rsidR="00796462" w:rsidRDefault="00796462" w:rsidP="002F2476">
            <w:pPr>
              <w:jc w:val="left"/>
              <w:rPr>
                <w:rFonts w:cs="Arial"/>
                <w:szCs w:val="24"/>
                <w:lang w:eastAsia="en-GB"/>
              </w:rPr>
            </w:pPr>
          </w:p>
        </w:tc>
      </w:tr>
      <w:tr w:rsidR="00796462" w14:paraId="3CABD807" w14:textId="77777777" w:rsidTr="002F2476">
        <w:trPr>
          <w:trHeight w:val="56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7D23" w14:textId="77777777" w:rsidR="00796462" w:rsidRDefault="00796462" w:rsidP="002F2476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Dated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5A48E8" w14:textId="77777777" w:rsidR="00796462" w:rsidRDefault="00796462" w:rsidP="002F2476">
            <w:pPr>
              <w:jc w:val="left"/>
              <w:rPr>
                <w:rFonts w:cs="Arial"/>
                <w:szCs w:val="24"/>
                <w:lang w:eastAsia="en-GB"/>
              </w:rPr>
            </w:pPr>
          </w:p>
        </w:tc>
      </w:tr>
    </w:tbl>
    <w:p w14:paraId="278B6607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FF0000"/>
          <w:sz w:val="20"/>
          <w:lang w:eastAsia="en-GB"/>
        </w:rPr>
      </w:pPr>
    </w:p>
    <w:p w14:paraId="29D5DA15" w14:textId="77777777" w:rsidR="00796462" w:rsidRPr="00AD24CC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*Delete as appropriate</w:t>
      </w:r>
    </w:p>
    <w:p w14:paraId="0C1C32AC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FF0000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6462" w14:paraId="4D6B9A58" w14:textId="77777777" w:rsidTr="002F2476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D09833" w14:textId="77777777" w:rsidR="00796462" w:rsidRDefault="00796462" w:rsidP="002F2476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10.</w:t>
            </w:r>
            <w:r>
              <w:rPr>
                <w:rFonts w:cs="Arial"/>
                <w:b/>
                <w:szCs w:val="24"/>
              </w:rPr>
              <w:tab/>
              <w:t>Address to which you should send this application</w:t>
            </w:r>
          </w:p>
        </w:tc>
      </w:tr>
      <w:tr w:rsidR="00796462" w14:paraId="704D6F91" w14:textId="77777777" w:rsidTr="002F2476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F630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eastAsia="en-GB"/>
              </w:rPr>
              <w:t>[address including post code, and name, telephone, FAX and e-mail of a contact]</w:t>
            </w:r>
          </w:p>
        </w:tc>
      </w:tr>
    </w:tbl>
    <w:p w14:paraId="65BE0F99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FF0000"/>
          <w:sz w:val="20"/>
          <w:lang w:eastAsia="en-GB"/>
        </w:rPr>
      </w:pPr>
    </w:p>
    <w:p w14:paraId="47695F96" w14:textId="77777777" w:rsidR="00796462" w:rsidRDefault="00796462" w:rsidP="00796462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FF0000"/>
          <w:sz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96462" w14:paraId="72965170" w14:textId="77777777" w:rsidTr="002F2476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084D2C3" w14:textId="77777777" w:rsidR="00796462" w:rsidRDefault="00796462" w:rsidP="002F247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Notes</w:t>
            </w:r>
          </w:p>
        </w:tc>
      </w:tr>
      <w:tr w:rsidR="00796462" w14:paraId="30C6BF5A" w14:textId="77777777" w:rsidTr="002F2476">
        <w:trPr>
          <w:trHeight w:val="340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2449" w14:textId="77777777" w:rsidR="00796462" w:rsidRDefault="00796462" w:rsidP="002F2476">
            <w:pPr>
              <w:tabs>
                <w:tab w:val="clear" w:pos="72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3EDFBBE4" w14:textId="77777777" w:rsidR="00796462" w:rsidRDefault="00796462" w:rsidP="002F2476">
            <w:pPr>
              <w:tabs>
                <w:tab w:val="clear" w:pos="72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>
              <w:rPr>
                <w:rFonts w:cs="Arial"/>
                <w:szCs w:val="24"/>
              </w:rPr>
              <w:tab/>
            </w:r>
            <w:r w:rsidRPr="00EA5952">
              <w:rPr>
                <w:rFonts w:cs="Arial"/>
                <w:szCs w:val="24"/>
              </w:rPr>
              <w:t>Where the address has been amended since the building warrant was granted, or where the</w:t>
            </w:r>
            <w:r>
              <w:rPr>
                <w:rFonts w:cs="Arial"/>
                <w:szCs w:val="24"/>
              </w:rPr>
              <w:t xml:space="preserve"> </w:t>
            </w:r>
            <w:r w:rsidRPr="00EA5952">
              <w:rPr>
                <w:rFonts w:cs="Arial"/>
                <w:szCs w:val="24"/>
              </w:rPr>
              <w:t>submission covers onl</w:t>
            </w:r>
            <w:r>
              <w:rPr>
                <w:rFonts w:cs="Arial"/>
                <w:szCs w:val="24"/>
              </w:rPr>
              <w:t>y part of a building warrant</w:t>
            </w:r>
            <w:r w:rsidR="00925708">
              <w:rPr>
                <w:rFonts w:cs="Arial"/>
                <w:szCs w:val="24"/>
              </w:rPr>
              <w:t xml:space="preserve"> </w:t>
            </w:r>
            <w:r w:rsidR="00925708" w:rsidRPr="00925708">
              <w:rPr>
                <w:rFonts w:cs="Arial"/>
                <w:szCs w:val="24"/>
              </w:rPr>
              <w:t>(for example is for one house in a development of several dwellings that were subject to a single warrant)</w:t>
            </w:r>
            <w:r w:rsidR="00925708">
              <w:rPr>
                <w:rFonts w:cs="Arial"/>
                <w:szCs w:val="24"/>
              </w:rPr>
              <w:t xml:space="preserve"> an </w:t>
            </w:r>
            <w:r w:rsidRPr="00EA5952">
              <w:rPr>
                <w:rFonts w:cs="Arial"/>
                <w:szCs w:val="24"/>
              </w:rPr>
              <w:t>address identifying the work covered by the submission must be supplied.</w:t>
            </w:r>
          </w:p>
          <w:p w14:paraId="2837FC96" w14:textId="77777777" w:rsidR="00796462" w:rsidRDefault="00796462" w:rsidP="002F2476">
            <w:pPr>
              <w:tabs>
                <w:tab w:val="clear" w:pos="72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</w:p>
          <w:p w14:paraId="06E1C968" w14:textId="77777777" w:rsidR="00A96685" w:rsidRPr="0004782D" w:rsidRDefault="00A96685" w:rsidP="00A96685">
            <w:pPr>
              <w:tabs>
                <w:tab w:val="clear" w:pos="720"/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796462">
              <w:rPr>
                <w:rFonts w:cs="Arial"/>
                <w:szCs w:val="24"/>
              </w:rPr>
              <w:t xml:space="preserve">.  </w:t>
            </w:r>
            <w:r w:rsidR="00796462" w:rsidRPr="0004782D">
              <w:rPr>
                <w:rFonts w:cs="Arial"/>
                <w:szCs w:val="24"/>
              </w:rPr>
              <w:t>The person</w:t>
            </w:r>
            <w:r w:rsidR="0004782D">
              <w:rPr>
                <w:rFonts w:cs="Arial"/>
                <w:szCs w:val="24"/>
              </w:rPr>
              <w:t xml:space="preserve"> signing this form</w:t>
            </w:r>
            <w:r w:rsidR="00796462" w:rsidRPr="0004782D">
              <w:rPr>
                <w:rFonts w:cs="Arial"/>
                <w:szCs w:val="24"/>
              </w:rPr>
              <w:t xml:space="preserve"> is declaring compliance with building regulations by signing the application for a temporary occupation or use. </w:t>
            </w:r>
            <w:r w:rsidRPr="0004782D">
              <w:rPr>
                <w:rFonts w:cs="Arial"/>
                <w:szCs w:val="24"/>
              </w:rPr>
              <w:t xml:space="preserve">The verifier will undertake reasonable inquiry, considering mitigation measures, and if satisfied will permit temporary occupation or use. </w:t>
            </w:r>
          </w:p>
          <w:p w14:paraId="1EF85620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380CDE12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b/>
                <w:szCs w:val="24"/>
              </w:rPr>
            </w:pPr>
          </w:p>
          <w:p w14:paraId="60B02736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>WARNING</w:t>
            </w:r>
          </w:p>
          <w:p w14:paraId="60DD382E" w14:textId="77777777" w:rsidR="0082435A" w:rsidRDefault="0082435A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82435A">
              <w:rPr>
                <w:rFonts w:cs="Arial"/>
                <w:b/>
                <w:bCs/>
                <w:szCs w:val="24"/>
              </w:rPr>
              <w:t>This permission does not exempt you from obtaining any other types of permission that may be necessary before the building is used, such as planning permission or licensing</w:t>
            </w:r>
          </w:p>
          <w:p w14:paraId="21C11654" w14:textId="77777777" w:rsidR="0082435A" w:rsidRDefault="0082435A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</w:p>
          <w:p w14:paraId="07825149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This application does not permit the occupation or use of a building following construction or conversion.  It is an offence to occupy or use such a building until the verifier </w:t>
            </w:r>
            <w:r w:rsidR="00A829FC">
              <w:rPr>
                <w:rFonts w:cs="Arial"/>
                <w:b/>
                <w:bCs/>
                <w:szCs w:val="24"/>
              </w:rPr>
              <w:t>permits</w:t>
            </w:r>
            <w:r>
              <w:rPr>
                <w:rFonts w:cs="Arial"/>
                <w:b/>
                <w:bCs/>
                <w:szCs w:val="24"/>
              </w:rPr>
              <w:t xml:space="preserve"> temporary occupation or use of the building, during the period specified.  </w:t>
            </w:r>
          </w:p>
          <w:p w14:paraId="2D751CE9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</w:p>
          <w:p w14:paraId="00E2E3C0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Should a completion certificate not be accepted by a verifier within the specified period, an application should be made for [a] further period[s] of temporary occupation or use. </w:t>
            </w:r>
          </w:p>
          <w:p w14:paraId="1B47ECB5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</w:p>
          <w:p w14:paraId="315098D3" w14:textId="77777777" w:rsidR="00796462" w:rsidRDefault="00796462" w:rsidP="002F247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If any person submits an application for temporary occupation or use which that person knows to be false or misleading in a material particular or recklessly makes an application for temporary occupation or use containing a statement which is false or misleading in a material particular the person is guilty of an offence.</w:t>
            </w:r>
          </w:p>
          <w:p w14:paraId="7C03970D" w14:textId="77777777" w:rsidR="00796462" w:rsidRDefault="00796462" w:rsidP="002F2476">
            <w:pPr>
              <w:tabs>
                <w:tab w:val="clear" w:pos="720"/>
                <w:tab w:val="left" w:pos="426"/>
              </w:tabs>
              <w:jc w:val="left"/>
              <w:rPr>
                <w:rFonts w:cs="Arial"/>
                <w:szCs w:val="24"/>
              </w:rPr>
            </w:pPr>
          </w:p>
        </w:tc>
      </w:tr>
    </w:tbl>
    <w:p w14:paraId="53A7B809" w14:textId="77777777" w:rsidR="00027C27" w:rsidRPr="009B7615" w:rsidRDefault="00027C27" w:rsidP="00B561C0"/>
    <w:sectPr w:rsidR="00027C27" w:rsidRPr="009B7615" w:rsidSect="00AD24CC">
      <w:pgSz w:w="11906" w:h="16838" w:code="9"/>
      <w:pgMar w:top="709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62"/>
    <w:rsid w:val="00027C27"/>
    <w:rsid w:val="0004782D"/>
    <w:rsid w:val="000C0CF4"/>
    <w:rsid w:val="00281579"/>
    <w:rsid w:val="00306C61"/>
    <w:rsid w:val="0037582B"/>
    <w:rsid w:val="003A4C45"/>
    <w:rsid w:val="00431E3E"/>
    <w:rsid w:val="004E2916"/>
    <w:rsid w:val="00676951"/>
    <w:rsid w:val="00796462"/>
    <w:rsid w:val="0082435A"/>
    <w:rsid w:val="00837602"/>
    <w:rsid w:val="00857548"/>
    <w:rsid w:val="008C50E1"/>
    <w:rsid w:val="00925708"/>
    <w:rsid w:val="009B7615"/>
    <w:rsid w:val="00A829FC"/>
    <w:rsid w:val="00A96685"/>
    <w:rsid w:val="00AD24CC"/>
    <w:rsid w:val="00B04103"/>
    <w:rsid w:val="00B51BDC"/>
    <w:rsid w:val="00B561C0"/>
    <w:rsid w:val="00B773CE"/>
    <w:rsid w:val="00B83E58"/>
    <w:rsid w:val="00C91823"/>
    <w:rsid w:val="00D008AB"/>
    <w:rsid w:val="00E05FB8"/>
    <w:rsid w:val="00ED060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18A0"/>
  <w15:chartTrackingRefBased/>
  <w15:docId w15:val="{6180DF29-0998-4A17-A6A2-25AA0702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46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jc w:val="left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360"/>
        <w:tab w:val="left" w:pos="1080"/>
        <w:tab w:val="left" w:pos="1800"/>
        <w:tab w:val="left" w:pos="3240"/>
      </w:tabs>
      <w:spacing w:line="240" w:lineRule="auto"/>
      <w:jc w:val="left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2160"/>
      <w:jc w:val="left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  <w:ind w:left="2160"/>
      <w:jc w:val="left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40" w:line="240" w:lineRule="auto"/>
      <w:ind w:left="720"/>
      <w:jc w:val="left"/>
    </w:pPr>
    <w:rPr>
      <w:kern w:val="24"/>
    </w:rPr>
  </w:style>
  <w:style w:type="character" w:styleId="Hyperlink">
    <w:name w:val="Hyperlink"/>
    <w:rsid w:val="0079646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62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200" w:line="240" w:lineRule="auto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62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4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4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FB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FB8"/>
    <w:rPr>
      <w:rFonts w:ascii="Arial" w:eastAsiaTheme="minorHAns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buildingstandards.s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4751F58A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Rodden A (Alan)</dc:creator>
  <cp:keywords/>
  <dc:description/>
  <cp:lastModifiedBy>George Gaunt</cp:lastModifiedBy>
  <cp:revision>2</cp:revision>
  <dcterms:created xsi:type="dcterms:W3CDTF">2020-10-15T08:36:00Z</dcterms:created>
  <dcterms:modified xsi:type="dcterms:W3CDTF">2020-10-15T08:36:00Z</dcterms:modified>
</cp:coreProperties>
</file>